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5-2070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0067-01-2024-011130-10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0412365400675020702420167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</w:pPr>
      <w:r>
        <w:rPr>
          <w:rStyle w:val="cat-UserDefinedgrp-44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52">
    <w:name w:val="cat-UserDefined grp-4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